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8A11" w14:textId="7BFA264D" w:rsidR="00AF4E49" w:rsidRDefault="00AF4E49">
      <w:pPr>
        <w:jc w:val="center"/>
        <w:rPr>
          <w:b/>
        </w:rPr>
      </w:pPr>
      <w:r>
        <w:rPr>
          <w:noProof/>
        </w:rPr>
        <w:drawing>
          <wp:inline distT="0" distB="0" distL="0" distR="0" wp14:anchorId="469C48E4" wp14:editId="73953B45">
            <wp:extent cx="6102818" cy="1821180"/>
            <wp:effectExtent l="0" t="0" r="0" b="7620"/>
            <wp:docPr id="1" name="Obrázok 1" descr="Zápis detí do materskej školy - Oficiálna stránka obce Tešedí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pis detí do materskej školy - Oficiálna stránka obce Tešedíko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39" cy="182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240E8" w14:textId="77777777" w:rsidR="00AF4E49" w:rsidRDefault="00AF4E49">
      <w:pPr>
        <w:jc w:val="center"/>
        <w:rPr>
          <w:b/>
        </w:rPr>
      </w:pPr>
    </w:p>
    <w:p w14:paraId="58D787E8" w14:textId="20C16D7E" w:rsidR="00291EE5" w:rsidRPr="00AF4E49" w:rsidRDefault="00000000">
      <w:pPr>
        <w:jc w:val="center"/>
        <w:rPr>
          <w:color w:val="EE0000"/>
          <w:u w:val="single"/>
        </w:rPr>
      </w:pPr>
      <w:r w:rsidRPr="00AF4E49">
        <w:rPr>
          <w:b/>
          <w:color w:val="EE0000"/>
          <w:u w:val="single"/>
        </w:rPr>
        <w:t>POKYNY K ZÁPISU DO MATERSKEJ ŠKOLY</w:t>
      </w:r>
    </w:p>
    <w:p w14:paraId="5F85BE19" w14:textId="77777777" w:rsidR="00291EE5" w:rsidRPr="00AF4E49" w:rsidRDefault="00000000" w:rsidP="00AF4E49">
      <w:pPr>
        <w:pStyle w:val="Bezriadkovania"/>
        <w:jc w:val="center"/>
        <w:rPr>
          <w:b/>
          <w:bCs/>
        </w:rPr>
      </w:pPr>
      <w:r w:rsidRPr="00AF4E49">
        <w:rPr>
          <w:b/>
          <w:bCs/>
        </w:rPr>
        <w:br/>
        <w:t>ZÁPIS DETÍ DO MATERSKEJ ŠKOLY NA ŠKOLSKÝ ROK 2026/2027</w:t>
      </w:r>
      <w:r w:rsidRPr="00AF4E49">
        <w:rPr>
          <w:b/>
          <w:bCs/>
        </w:rPr>
        <w:br/>
      </w:r>
    </w:p>
    <w:p w14:paraId="5398ADB5" w14:textId="21894885" w:rsidR="00CE0097" w:rsidRDefault="00000000" w:rsidP="00CE0097">
      <w:pPr>
        <w:pStyle w:val="Bezriadkovania"/>
        <w:jc w:val="center"/>
        <w:rPr>
          <w:b/>
          <w:bCs/>
        </w:rPr>
      </w:pPr>
      <w:r w:rsidRPr="00AF4E49">
        <w:rPr>
          <w:b/>
          <w:bCs/>
        </w:rPr>
        <w:t xml:space="preserve">SA USKUTOČNÍ V DŇOCH </w:t>
      </w:r>
      <w:r w:rsidR="00CE0097">
        <w:rPr>
          <w:b/>
          <w:bCs/>
        </w:rPr>
        <w:t>01.05.2026 – 29.05.2026</w:t>
      </w:r>
      <w:r w:rsidR="00912FEF">
        <w:rPr>
          <w:b/>
          <w:bCs/>
        </w:rPr>
        <w:t xml:space="preserve"> </w:t>
      </w:r>
      <w:proofErr w:type="spellStart"/>
      <w:r w:rsidR="00912FEF">
        <w:rPr>
          <w:b/>
          <w:bCs/>
        </w:rPr>
        <w:t>elektronickou</w:t>
      </w:r>
      <w:proofErr w:type="spellEnd"/>
      <w:r w:rsidR="00912FEF">
        <w:rPr>
          <w:b/>
          <w:bCs/>
        </w:rPr>
        <w:t xml:space="preserve"> </w:t>
      </w:r>
      <w:proofErr w:type="spellStart"/>
      <w:r w:rsidR="00912FEF">
        <w:rPr>
          <w:b/>
          <w:bCs/>
        </w:rPr>
        <w:t>formou</w:t>
      </w:r>
      <w:proofErr w:type="spellEnd"/>
    </w:p>
    <w:p w14:paraId="53B6B438" w14:textId="77777777" w:rsidR="00CE0097" w:rsidRDefault="00CE0097" w:rsidP="00CE0097">
      <w:pPr>
        <w:pStyle w:val="Bezriadkovania"/>
        <w:jc w:val="center"/>
        <w:rPr>
          <w:b/>
          <w:bCs/>
        </w:rPr>
      </w:pPr>
    </w:p>
    <w:p w14:paraId="048A1D67" w14:textId="77777777" w:rsidR="00CE0097" w:rsidRDefault="00CE0097" w:rsidP="00CE0097">
      <w:pPr>
        <w:pStyle w:val="Bezriadkovania"/>
        <w:jc w:val="center"/>
        <w:rPr>
          <w:b/>
          <w:bCs/>
        </w:rPr>
      </w:pPr>
    </w:p>
    <w:p w14:paraId="55E7AEB2" w14:textId="4D51FE57" w:rsidR="003875B0" w:rsidRDefault="00D30337" w:rsidP="003875B0">
      <w:pPr>
        <w:pStyle w:val="Bezriadkovania"/>
        <w:rPr>
          <w:b/>
          <w:bCs/>
        </w:rPr>
      </w:pPr>
      <w:proofErr w:type="spellStart"/>
      <w:r>
        <w:rPr>
          <w:b/>
          <w:bCs/>
        </w:rPr>
        <w:t>POzrieť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našu</w:t>
      </w:r>
      <w:proofErr w:type="spellEnd"/>
      <w:r>
        <w:rPr>
          <w:b/>
          <w:bCs/>
        </w:rPr>
        <w:t xml:space="preserve"> MŠ </w:t>
      </w:r>
      <w:proofErr w:type="spellStart"/>
      <w:r>
        <w:rPr>
          <w:b/>
          <w:bCs/>
        </w:rPr>
        <w:t>môžete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prísť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aj</w:t>
      </w:r>
      <w:proofErr w:type="spellEnd"/>
      <w:r>
        <w:rPr>
          <w:b/>
          <w:bCs/>
        </w:rPr>
        <w:t xml:space="preserve"> s </w:t>
      </w:r>
      <w:proofErr w:type="spellStart"/>
      <w:r>
        <w:rPr>
          <w:b/>
          <w:bCs/>
        </w:rPr>
        <w:t>dieťatkom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časoch</w:t>
      </w:r>
      <w:proofErr w:type="spellEnd"/>
      <w:r>
        <w:rPr>
          <w:b/>
          <w:bCs/>
        </w:rPr>
        <w:t>:</w:t>
      </w:r>
      <w:r w:rsidR="003875B0">
        <w:rPr>
          <w:b/>
          <w:bCs/>
        </w:rPr>
        <w:t xml:space="preserve"> </w:t>
      </w:r>
    </w:p>
    <w:p w14:paraId="28DAB7B9" w14:textId="67854FE9" w:rsidR="00291EE5" w:rsidRPr="005F7703" w:rsidRDefault="00CE0097" w:rsidP="003875B0">
      <w:pPr>
        <w:pStyle w:val="Bezriadkovania"/>
        <w:rPr>
          <w:b/>
          <w:bCs/>
        </w:rPr>
      </w:pPr>
      <w:r>
        <w:rPr>
          <w:b/>
          <w:bCs/>
        </w:rPr>
        <w:t xml:space="preserve"> </w:t>
      </w:r>
      <w:r w:rsidRPr="00AF4E49">
        <w:rPr>
          <w:b/>
          <w:bCs/>
        </w:rPr>
        <w:t xml:space="preserve">11. – 15. </w:t>
      </w:r>
      <w:proofErr w:type="spellStart"/>
      <w:r w:rsidRPr="00AF4E49">
        <w:rPr>
          <w:b/>
          <w:bCs/>
        </w:rPr>
        <w:t>mája</w:t>
      </w:r>
      <w:proofErr w:type="spellEnd"/>
      <w:r w:rsidRPr="00AF4E49">
        <w:rPr>
          <w:b/>
          <w:bCs/>
        </w:rPr>
        <w:t xml:space="preserve"> 2026 v </w:t>
      </w:r>
      <w:proofErr w:type="spellStart"/>
      <w:r w:rsidRPr="00AF4E49">
        <w:rPr>
          <w:b/>
          <w:bCs/>
        </w:rPr>
        <w:t>čase</w:t>
      </w:r>
      <w:proofErr w:type="spellEnd"/>
      <w:r w:rsidRPr="00AF4E49">
        <w:rPr>
          <w:b/>
          <w:bCs/>
        </w:rPr>
        <w:t xml:space="preserve"> od 10:</w:t>
      </w:r>
      <w:r w:rsidR="003471C8">
        <w:rPr>
          <w:b/>
          <w:bCs/>
        </w:rPr>
        <w:t>30</w:t>
      </w:r>
      <w:r w:rsidRPr="00AF4E49">
        <w:rPr>
          <w:b/>
          <w:bCs/>
        </w:rPr>
        <w:t xml:space="preserve"> – 1</w:t>
      </w:r>
      <w:r w:rsidR="003471C8">
        <w:rPr>
          <w:b/>
          <w:bCs/>
        </w:rPr>
        <w:t>4</w:t>
      </w:r>
      <w:r w:rsidRPr="00AF4E49">
        <w:rPr>
          <w:b/>
          <w:bCs/>
        </w:rPr>
        <w:t xml:space="preserve">:00 </w:t>
      </w:r>
      <w:r w:rsidRPr="00CE0097">
        <w:rPr>
          <w:b/>
          <w:bCs/>
        </w:rPr>
        <w:t xml:space="preserve">hod. </w:t>
      </w:r>
    </w:p>
    <w:p w14:paraId="69C70A99" w14:textId="744C4CDC" w:rsidR="00291EE5" w:rsidRPr="00AF4E49" w:rsidRDefault="00D30337" w:rsidP="003875B0">
      <w:pPr>
        <w:pStyle w:val="Bezriadkovania"/>
      </w:pPr>
      <w:r>
        <w:t xml:space="preserve">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poskytneme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poradenstvo</w:t>
      </w:r>
      <w:proofErr w:type="spellEnd"/>
      <w:r>
        <w:t>.</w:t>
      </w:r>
      <w:r w:rsidRPr="00AF4E49">
        <w:br/>
      </w:r>
    </w:p>
    <w:p w14:paraId="13EE79FC" w14:textId="77777777" w:rsidR="00291EE5" w:rsidRPr="00AF4E49" w:rsidRDefault="00000000">
      <w:pPr>
        <w:rPr>
          <w:color w:val="00B050"/>
        </w:rPr>
      </w:pPr>
      <w:proofErr w:type="spellStart"/>
      <w:r w:rsidRPr="00AF4E49">
        <w:rPr>
          <w:color w:val="00B050"/>
        </w:rPr>
        <w:t>Žiadosť</w:t>
      </w:r>
      <w:proofErr w:type="spellEnd"/>
      <w:r w:rsidRPr="00AF4E49">
        <w:rPr>
          <w:color w:val="00B050"/>
        </w:rPr>
        <w:t xml:space="preserve"> </w:t>
      </w:r>
      <w:proofErr w:type="spellStart"/>
      <w:r w:rsidRPr="00AF4E49">
        <w:rPr>
          <w:color w:val="00B050"/>
        </w:rPr>
        <w:t>môže</w:t>
      </w:r>
      <w:proofErr w:type="spellEnd"/>
      <w:r w:rsidRPr="00AF4E49">
        <w:rPr>
          <w:color w:val="00B050"/>
        </w:rPr>
        <w:t xml:space="preserve"> </w:t>
      </w:r>
      <w:proofErr w:type="spellStart"/>
      <w:r w:rsidRPr="00AF4E49">
        <w:rPr>
          <w:color w:val="00B050"/>
        </w:rPr>
        <w:t>zákonný</w:t>
      </w:r>
      <w:proofErr w:type="spellEnd"/>
      <w:r w:rsidRPr="00AF4E49">
        <w:rPr>
          <w:color w:val="00B050"/>
        </w:rPr>
        <w:t xml:space="preserve"> </w:t>
      </w:r>
      <w:proofErr w:type="spellStart"/>
      <w:r w:rsidRPr="00AF4E49">
        <w:rPr>
          <w:color w:val="00B050"/>
        </w:rPr>
        <w:t>zástupca</w:t>
      </w:r>
      <w:proofErr w:type="spellEnd"/>
      <w:r w:rsidRPr="00AF4E49">
        <w:rPr>
          <w:color w:val="00B050"/>
        </w:rPr>
        <w:t xml:space="preserve"> </w:t>
      </w:r>
      <w:proofErr w:type="spellStart"/>
      <w:r w:rsidRPr="00AF4E49">
        <w:rPr>
          <w:color w:val="00B050"/>
        </w:rPr>
        <w:t>podať</w:t>
      </w:r>
      <w:proofErr w:type="spellEnd"/>
      <w:r w:rsidRPr="00AF4E49">
        <w:rPr>
          <w:color w:val="00B050"/>
        </w:rPr>
        <w:t>:</w:t>
      </w:r>
    </w:p>
    <w:p w14:paraId="582B90C4" w14:textId="785773D2" w:rsidR="00AF4E49" w:rsidRPr="003471C8" w:rsidRDefault="003471C8" w:rsidP="00AF4E49">
      <w:pPr>
        <w:pStyle w:val="Odsekzoznamu"/>
        <w:numPr>
          <w:ilvl w:val="0"/>
          <w:numId w:val="10"/>
        </w:num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Prednostne</w:t>
      </w:r>
      <w:proofErr w:type="spellEnd"/>
      <w:r>
        <w:rPr>
          <w:b/>
          <w:bCs/>
          <w:u w:val="single"/>
        </w:rPr>
        <w:t xml:space="preserve"> </w:t>
      </w:r>
      <w:proofErr w:type="spellStart"/>
      <w:r w:rsidR="00AF4E49" w:rsidRPr="003471C8">
        <w:rPr>
          <w:b/>
          <w:bCs/>
          <w:u w:val="single"/>
        </w:rPr>
        <w:t>prostredníctvom</w:t>
      </w:r>
      <w:proofErr w:type="spellEnd"/>
      <w:r w:rsidR="00AF4E49" w:rsidRPr="003471C8">
        <w:rPr>
          <w:b/>
          <w:bCs/>
          <w:u w:val="single"/>
        </w:rPr>
        <w:t xml:space="preserve"> </w:t>
      </w:r>
      <w:proofErr w:type="spellStart"/>
      <w:r w:rsidR="00AF4E49" w:rsidRPr="003471C8">
        <w:rPr>
          <w:b/>
          <w:bCs/>
          <w:u w:val="single"/>
        </w:rPr>
        <w:t>elektronického</w:t>
      </w:r>
      <w:proofErr w:type="spellEnd"/>
      <w:r w:rsidR="00AF4E49" w:rsidRPr="003471C8">
        <w:rPr>
          <w:b/>
          <w:bCs/>
          <w:u w:val="single"/>
        </w:rPr>
        <w:t xml:space="preserve"> </w:t>
      </w:r>
      <w:proofErr w:type="spellStart"/>
      <w:proofErr w:type="gramStart"/>
      <w:r w:rsidR="00AF4E49" w:rsidRPr="003471C8">
        <w:rPr>
          <w:b/>
          <w:bCs/>
          <w:u w:val="single"/>
        </w:rPr>
        <w:t>podania</w:t>
      </w:r>
      <w:proofErr w:type="spellEnd"/>
      <w:r w:rsidR="00AF4E49" w:rsidRPr="003471C8">
        <w:rPr>
          <w:b/>
          <w:bCs/>
          <w:u w:val="single"/>
        </w:rPr>
        <w:t xml:space="preserve">  </w:t>
      </w:r>
      <w:proofErr w:type="spellStart"/>
      <w:r w:rsidR="00AF4E49" w:rsidRPr="003471C8">
        <w:rPr>
          <w:b/>
          <w:bCs/>
          <w:u w:val="single"/>
        </w:rPr>
        <w:t>cez</w:t>
      </w:r>
      <w:proofErr w:type="spellEnd"/>
      <w:proofErr w:type="gramEnd"/>
      <w:r w:rsidR="00AF4E49" w:rsidRPr="003471C8">
        <w:rPr>
          <w:b/>
          <w:bCs/>
          <w:u w:val="single"/>
        </w:rPr>
        <w:t xml:space="preserve"> </w:t>
      </w:r>
      <w:r w:rsidR="00CE0097">
        <w:rPr>
          <w:b/>
          <w:bCs/>
          <w:u w:val="single"/>
        </w:rPr>
        <w:t>www.</w:t>
      </w:r>
      <w:r w:rsidR="00AF4E49" w:rsidRPr="003471C8">
        <w:rPr>
          <w:b/>
          <w:bCs/>
          <w:u w:val="single"/>
        </w:rPr>
        <w:t xml:space="preserve">eprihlasky.iedu.sk </w:t>
      </w:r>
    </w:p>
    <w:p w14:paraId="7A31802E" w14:textId="27C52DAC" w:rsidR="00291EE5" w:rsidRDefault="00000000" w:rsidP="00AF4E49">
      <w:pPr>
        <w:pStyle w:val="Odsekzoznamu"/>
        <w:numPr>
          <w:ilvl w:val="0"/>
          <w:numId w:val="10"/>
        </w:numPr>
      </w:pPr>
      <w:proofErr w:type="spellStart"/>
      <w:r>
        <w:t>osobne</w:t>
      </w:r>
      <w:proofErr w:type="spellEnd"/>
      <w:r>
        <w:t xml:space="preserve"> </w:t>
      </w:r>
      <w:proofErr w:type="spellStart"/>
      <w:r>
        <w:t>riaditeľke</w:t>
      </w:r>
      <w:proofErr w:type="spellEnd"/>
      <w:r>
        <w:t xml:space="preserve"> MŠ</w:t>
      </w:r>
      <w:r w:rsidR="00AF4E49">
        <w:t xml:space="preserve">, </w:t>
      </w:r>
      <w:proofErr w:type="spellStart"/>
      <w:r w:rsidR="00AF4E49">
        <w:t>kde</w:t>
      </w:r>
      <w:proofErr w:type="spellEnd"/>
      <w:r w:rsidR="00AF4E49">
        <w:t xml:space="preserve"> </w:t>
      </w:r>
      <w:proofErr w:type="spellStart"/>
      <w:r w:rsidR="00AF4E49">
        <w:t>vám</w:t>
      </w:r>
      <w:proofErr w:type="spellEnd"/>
      <w:r w:rsidR="00AF4E49">
        <w:t xml:space="preserve"> </w:t>
      </w:r>
      <w:proofErr w:type="spellStart"/>
      <w:r w:rsidR="00AF4E49">
        <w:t>radi</w:t>
      </w:r>
      <w:proofErr w:type="spellEnd"/>
      <w:r w:rsidR="00AF4E49">
        <w:t xml:space="preserve"> </w:t>
      </w:r>
      <w:proofErr w:type="spellStart"/>
      <w:r w:rsidR="00AF4E49">
        <w:t>pomôžeme</w:t>
      </w:r>
      <w:proofErr w:type="spellEnd"/>
      <w:r w:rsidR="00AF4E49">
        <w:t xml:space="preserve"> s </w:t>
      </w:r>
      <w:proofErr w:type="spellStart"/>
      <w:r w:rsidR="00AF4E49">
        <w:t>podaním</w:t>
      </w:r>
      <w:proofErr w:type="spellEnd"/>
      <w:r w:rsidR="00AF4E49">
        <w:t xml:space="preserve"> </w:t>
      </w:r>
      <w:proofErr w:type="spellStart"/>
      <w:r w:rsidR="00AF4E49">
        <w:t>elektronickej</w:t>
      </w:r>
      <w:proofErr w:type="spellEnd"/>
      <w:r w:rsidR="00AF4E49">
        <w:t xml:space="preserve"> </w:t>
      </w:r>
      <w:proofErr w:type="spellStart"/>
      <w:r w:rsidR="00AF4E49">
        <w:t>prihlášky</w:t>
      </w:r>
      <w:proofErr w:type="spellEnd"/>
      <w:r w:rsidR="00AF4E49">
        <w:t xml:space="preserve"> </w:t>
      </w:r>
      <w:r>
        <w:br/>
      </w:r>
    </w:p>
    <w:p w14:paraId="580F5FD1" w14:textId="77777777" w:rsidR="00291EE5" w:rsidRPr="00AF4E49" w:rsidRDefault="00000000">
      <w:pPr>
        <w:rPr>
          <w:color w:val="00B050"/>
        </w:rPr>
      </w:pPr>
      <w:proofErr w:type="spellStart"/>
      <w:r w:rsidRPr="00AF4E49">
        <w:rPr>
          <w:color w:val="00B050"/>
        </w:rPr>
        <w:t>Čo</w:t>
      </w:r>
      <w:proofErr w:type="spellEnd"/>
      <w:r w:rsidRPr="00AF4E49">
        <w:rPr>
          <w:color w:val="00B050"/>
        </w:rPr>
        <w:t xml:space="preserve"> </w:t>
      </w:r>
      <w:proofErr w:type="spellStart"/>
      <w:r w:rsidRPr="00AF4E49">
        <w:rPr>
          <w:color w:val="00B050"/>
        </w:rPr>
        <w:t>potrebujete</w:t>
      </w:r>
      <w:proofErr w:type="spellEnd"/>
      <w:r w:rsidRPr="00AF4E49">
        <w:rPr>
          <w:color w:val="00B050"/>
        </w:rPr>
        <w:t>:</w:t>
      </w:r>
    </w:p>
    <w:p w14:paraId="60DBBF8C" w14:textId="77777777" w:rsidR="00291EE5" w:rsidRDefault="00000000">
      <w:r>
        <w:t xml:space="preserve">• </w:t>
      </w:r>
      <w:proofErr w:type="spellStart"/>
      <w:r>
        <w:t>Žiadosť</w:t>
      </w:r>
      <w:proofErr w:type="spellEnd"/>
      <w:r>
        <w:t xml:space="preserve"> o </w:t>
      </w:r>
      <w:proofErr w:type="spellStart"/>
      <w:r>
        <w:t>prijatie</w:t>
      </w:r>
      <w:proofErr w:type="spellEnd"/>
      <w:r>
        <w:t xml:space="preserve"> – </w:t>
      </w:r>
      <w:proofErr w:type="spellStart"/>
      <w:r>
        <w:t>tlačivo</w:t>
      </w:r>
      <w:proofErr w:type="spellEnd"/>
      <w:r>
        <w:t xml:space="preserve"> </w:t>
      </w:r>
      <w:proofErr w:type="spellStart"/>
      <w:r>
        <w:t>schválené</w:t>
      </w:r>
      <w:proofErr w:type="spellEnd"/>
      <w:r>
        <w:t xml:space="preserve"> </w:t>
      </w:r>
      <w:proofErr w:type="spellStart"/>
      <w:r>
        <w:t>MŠVVaM</w:t>
      </w:r>
      <w:proofErr w:type="spellEnd"/>
      <w:r>
        <w:t xml:space="preserve"> SR (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potvrdenia</w:t>
      </w:r>
      <w:proofErr w:type="spellEnd"/>
      <w:r>
        <w:t xml:space="preserve"> o </w:t>
      </w:r>
      <w:proofErr w:type="spellStart"/>
      <w:r>
        <w:t>zdravotnej</w:t>
      </w:r>
      <w:proofErr w:type="spellEnd"/>
      <w:r>
        <w:t xml:space="preserve"> </w:t>
      </w:r>
      <w:proofErr w:type="spellStart"/>
      <w:r>
        <w:t>spôsobilosti</w:t>
      </w:r>
      <w:proofErr w:type="spellEnd"/>
      <w:r>
        <w:t xml:space="preserve"> </w:t>
      </w:r>
      <w:proofErr w:type="spellStart"/>
      <w:r>
        <w:t>dieťaťa</w:t>
      </w:r>
      <w:proofErr w:type="spellEnd"/>
      <w:r>
        <w:t>),</w:t>
      </w:r>
    </w:p>
    <w:p w14:paraId="695049E7" w14:textId="2128BC64" w:rsidR="00291EE5" w:rsidRDefault="00000000">
      <w:r>
        <w:t xml:space="preserve">• </w:t>
      </w:r>
      <w:proofErr w:type="spellStart"/>
      <w:r>
        <w:t>Vyjadrenie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zástupcu</w:t>
      </w:r>
      <w:proofErr w:type="spellEnd"/>
      <w:r>
        <w:t xml:space="preserve"> o </w:t>
      </w:r>
      <w:proofErr w:type="spellStart"/>
      <w:r>
        <w:t>podpisovaní</w:t>
      </w:r>
      <w:proofErr w:type="spellEnd"/>
      <w:r>
        <w:t xml:space="preserve"> </w:t>
      </w:r>
      <w:proofErr w:type="spellStart"/>
      <w:r>
        <w:t>dokumentov</w:t>
      </w:r>
      <w:proofErr w:type="spellEnd"/>
      <w:r w:rsidR="003471C8">
        <w:t>.</w:t>
      </w:r>
      <w:r>
        <w:br/>
      </w:r>
    </w:p>
    <w:p w14:paraId="48302046" w14:textId="77777777" w:rsidR="00291EE5" w:rsidRDefault="00000000">
      <w:pPr>
        <w:rPr>
          <w:color w:val="00B050"/>
        </w:rPr>
      </w:pPr>
      <w:proofErr w:type="spellStart"/>
      <w:r w:rsidRPr="00AF4E49">
        <w:rPr>
          <w:color w:val="00B050"/>
        </w:rPr>
        <w:t>Podmienky</w:t>
      </w:r>
      <w:proofErr w:type="spellEnd"/>
      <w:r w:rsidRPr="00AF4E49">
        <w:rPr>
          <w:color w:val="00B050"/>
        </w:rPr>
        <w:t xml:space="preserve"> </w:t>
      </w:r>
      <w:proofErr w:type="spellStart"/>
      <w:r w:rsidRPr="00AF4E49">
        <w:rPr>
          <w:color w:val="00B050"/>
        </w:rPr>
        <w:t>prijímania</w:t>
      </w:r>
      <w:proofErr w:type="spellEnd"/>
      <w:r w:rsidRPr="00AF4E49">
        <w:rPr>
          <w:color w:val="00B050"/>
        </w:rPr>
        <w:t>:</w:t>
      </w:r>
    </w:p>
    <w:p w14:paraId="55F4BCE4" w14:textId="754BF96F" w:rsidR="00AF4E49" w:rsidRDefault="00AF4E49">
      <w:pPr>
        <w:rPr>
          <w:color w:val="00B050"/>
        </w:rPr>
      </w:pPr>
      <w:proofErr w:type="spellStart"/>
      <w:r>
        <w:t>Prijím</w:t>
      </w:r>
      <w:r w:rsidR="003471C8">
        <w:t>a</w:t>
      </w:r>
      <w:r>
        <w:t>nie</w:t>
      </w:r>
      <w:proofErr w:type="spellEnd"/>
      <w:r>
        <w:t xml:space="preserve"> </w:t>
      </w:r>
      <w:proofErr w:type="spellStart"/>
      <w:r>
        <w:t>detí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predprimárne</w:t>
      </w:r>
      <w:proofErr w:type="spellEnd"/>
      <w:r>
        <w:t xml:space="preserve"> </w:t>
      </w:r>
      <w:proofErr w:type="spellStart"/>
      <w:r>
        <w:t>vzdelávanie</w:t>
      </w:r>
      <w:proofErr w:type="spellEnd"/>
      <w:r>
        <w:t xml:space="preserve"> je </w:t>
      </w:r>
      <w:proofErr w:type="spellStart"/>
      <w:r>
        <w:t>limitov</w:t>
      </w:r>
      <w:r w:rsidR="003471C8">
        <w:t>a</w:t>
      </w:r>
      <w:r>
        <w:t>né</w:t>
      </w:r>
      <w:proofErr w:type="spellEnd"/>
      <w:r>
        <w:t xml:space="preserve"> </w:t>
      </w:r>
      <w:proofErr w:type="spellStart"/>
      <w:r>
        <w:t>k</w:t>
      </w:r>
      <w:r w:rsidR="003471C8">
        <w:t>a</w:t>
      </w:r>
      <w:r>
        <w:t>p</w:t>
      </w:r>
      <w:r w:rsidR="003471C8">
        <w:t>ac</w:t>
      </w:r>
      <w:r>
        <w:t>itnými</w:t>
      </w:r>
      <w:proofErr w:type="spellEnd"/>
      <w:r>
        <w:t xml:space="preserve"> </w:t>
      </w:r>
      <w:proofErr w:type="spellStart"/>
      <w:r>
        <w:t>možnosť</w:t>
      </w:r>
      <w:r w:rsidR="003471C8">
        <w:t>a</w:t>
      </w:r>
      <w:r>
        <w:t>mi</w:t>
      </w:r>
      <w:proofErr w:type="spellEnd"/>
      <w:r>
        <w:t xml:space="preserve"> </w:t>
      </w:r>
      <w:proofErr w:type="spellStart"/>
      <w:r>
        <w:t>m</w:t>
      </w:r>
      <w:r w:rsidR="003471C8">
        <w:t>a</w:t>
      </w:r>
      <w:r>
        <w:t>terskej</w:t>
      </w:r>
      <w:proofErr w:type="spellEnd"/>
      <w:r>
        <w:t xml:space="preserve"> </w:t>
      </w:r>
      <w:proofErr w:type="spellStart"/>
      <w:r>
        <w:t>škol</w:t>
      </w:r>
      <w:r w:rsidR="003471C8">
        <w:t>y</w:t>
      </w:r>
      <w:proofErr w:type="spellEnd"/>
      <w:r>
        <w:t xml:space="preserve"> v </w:t>
      </w:r>
      <w:proofErr w:type="spellStart"/>
      <w:r>
        <w:t>nadväzno</w:t>
      </w:r>
      <w:r w:rsidR="003471C8">
        <w:t>s</w:t>
      </w:r>
      <w:r>
        <w:t>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</w:t>
      </w:r>
      <w:r w:rsidR="003471C8">
        <w:t>s</w:t>
      </w:r>
      <w:r>
        <w:t>tanovenie</w:t>
      </w:r>
      <w:proofErr w:type="spellEnd"/>
      <w:r>
        <w:t xml:space="preserve"> § 28 </w:t>
      </w:r>
      <w:proofErr w:type="spellStart"/>
      <w:r>
        <w:t>od</w:t>
      </w:r>
      <w:r w:rsidR="003471C8">
        <w:t>s</w:t>
      </w:r>
      <w:proofErr w:type="spellEnd"/>
      <w:r>
        <w:t xml:space="preserve">. 9 a 10 </w:t>
      </w:r>
      <w:proofErr w:type="spellStart"/>
      <w:r>
        <w:t>škol</w:t>
      </w:r>
      <w:r w:rsidR="003471C8">
        <w:t>sk</w:t>
      </w:r>
      <w:r>
        <w:t>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. Pri </w:t>
      </w:r>
      <w:proofErr w:type="spellStart"/>
      <w:r>
        <w:t>prijímaní</w:t>
      </w:r>
      <w:proofErr w:type="spellEnd"/>
      <w:r>
        <w:t xml:space="preserve"> </w:t>
      </w:r>
      <w:proofErr w:type="spellStart"/>
      <w:r>
        <w:t>mu</w:t>
      </w:r>
      <w:r w:rsidR="003471C8">
        <w:t>s</w:t>
      </w:r>
      <w:r>
        <w:t>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podmienky</w:t>
      </w:r>
      <w:proofErr w:type="spellEnd"/>
      <w:r>
        <w:t xml:space="preserve"> </w:t>
      </w:r>
      <w:proofErr w:type="spellStart"/>
      <w:r>
        <w:t>prijímania</w:t>
      </w:r>
      <w:proofErr w:type="spellEnd"/>
      <w:r>
        <w:t xml:space="preserve"> </w:t>
      </w:r>
      <w:proofErr w:type="spellStart"/>
      <w:r>
        <w:t>detí</w:t>
      </w:r>
      <w:proofErr w:type="spellEnd"/>
      <w:r>
        <w:t xml:space="preserve"> </w:t>
      </w:r>
      <w:proofErr w:type="spellStart"/>
      <w:r>
        <w:t>u</w:t>
      </w:r>
      <w:r w:rsidR="003471C8">
        <w:t>s</w:t>
      </w:r>
      <w:r>
        <w:t>tanovené</w:t>
      </w:r>
      <w:proofErr w:type="spellEnd"/>
      <w:r>
        <w:t xml:space="preserve"> v § 59 </w:t>
      </w:r>
      <w:proofErr w:type="spellStart"/>
      <w:r>
        <w:t>od</w:t>
      </w:r>
      <w:r w:rsidR="003471C8">
        <w:t>s</w:t>
      </w:r>
      <w:proofErr w:type="spellEnd"/>
      <w:r>
        <w:t xml:space="preserve">. 1 a 2 </w:t>
      </w:r>
      <w:proofErr w:type="spellStart"/>
      <w:r>
        <w:t>škol</w:t>
      </w:r>
      <w:r w:rsidR="003471C8">
        <w:t>s</w:t>
      </w:r>
      <w:r>
        <w:t>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>.</w:t>
      </w:r>
    </w:p>
    <w:p w14:paraId="1FEDFA4D" w14:textId="77777777" w:rsidR="00AF4E49" w:rsidRDefault="00AF4E49">
      <w:pPr>
        <w:rPr>
          <w:color w:val="00B050"/>
        </w:rPr>
      </w:pPr>
    </w:p>
    <w:p w14:paraId="43719C26" w14:textId="171DC0E5" w:rsidR="003471C8" w:rsidRPr="003471C8" w:rsidRDefault="00AF4E49">
      <w:pPr>
        <w:rPr>
          <w:color w:val="00B050"/>
        </w:rPr>
      </w:pPr>
      <w:proofErr w:type="spellStart"/>
      <w:r>
        <w:t>Prednostne</w:t>
      </w:r>
      <w:proofErr w:type="spellEnd"/>
      <w:r>
        <w:t xml:space="preserve"> </w:t>
      </w:r>
      <w:proofErr w:type="spellStart"/>
      <w:r>
        <w:t>s</w:t>
      </w:r>
      <w:r w:rsidR="003471C8">
        <w:t>a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prijím</w:t>
      </w:r>
      <w:r w:rsidR="003471C8">
        <w:t>a</w:t>
      </w:r>
      <w:r>
        <w:t>ť</w:t>
      </w:r>
      <w:proofErr w:type="spellEnd"/>
      <w:r>
        <w:t xml:space="preserve"> </w:t>
      </w:r>
      <w:proofErr w:type="spellStart"/>
      <w:r>
        <w:t>deti</w:t>
      </w:r>
      <w:proofErr w:type="spellEnd"/>
      <w:r>
        <w:t xml:space="preserve">, pre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plnenie</w:t>
      </w:r>
      <w:proofErr w:type="spellEnd"/>
      <w:r>
        <w:t xml:space="preserve"> </w:t>
      </w:r>
      <w:proofErr w:type="spellStart"/>
      <w:r>
        <w:t>predprimárneho</w:t>
      </w:r>
      <w:proofErr w:type="spellEnd"/>
      <w:r>
        <w:t xml:space="preserve"> </w:t>
      </w:r>
      <w:proofErr w:type="spellStart"/>
      <w:r>
        <w:t>v</w:t>
      </w:r>
      <w:r w:rsidR="003471C8">
        <w:t>z</w:t>
      </w:r>
      <w:r>
        <w:t>deláv</w:t>
      </w:r>
      <w:r w:rsidR="003471C8">
        <w:t>a</w:t>
      </w:r>
      <w:r>
        <w:t>ni</w:t>
      </w:r>
      <w:r w:rsidR="003471C8">
        <w:t>a</w:t>
      </w:r>
      <w:proofErr w:type="spellEnd"/>
      <w:r w:rsidR="003471C8">
        <w:t xml:space="preserve"> </w:t>
      </w:r>
      <w:proofErr w:type="spellStart"/>
      <w:r>
        <w:t>povinné</w:t>
      </w:r>
      <w:proofErr w:type="spellEnd"/>
      <w:r>
        <w:t xml:space="preserve"> s </w:t>
      </w:r>
      <w:proofErr w:type="spellStart"/>
      <w:r>
        <w:t>trv</w:t>
      </w:r>
      <w:r w:rsidR="003471C8">
        <w:t>a</w:t>
      </w:r>
      <w:r>
        <w:t>lým</w:t>
      </w:r>
      <w:proofErr w:type="spellEnd"/>
      <w:r>
        <w:t xml:space="preserve"> </w:t>
      </w:r>
      <w:proofErr w:type="spellStart"/>
      <w:r>
        <w:t>pob</w:t>
      </w:r>
      <w:r w:rsidR="003471C8">
        <w:t>y</w:t>
      </w:r>
      <w:r>
        <w:t>tom</w:t>
      </w:r>
      <w:proofErr w:type="spellEnd"/>
      <w:r>
        <w:t xml:space="preserve"> v </w:t>
      </w:r>
      <w:proofErr w:type="spellStart"/>
      <w:r>
        <w:t>ob</w:t>
      </w:r>
      <w:r w:rsidR="003471C8">
        <w:t>c</w:t>
      </w:r>
      <w:r>
        <w:t>i</w:t>
      </w:r>
      <w:proofErr w:type="spellEnd"/>
      <w:r>
        <w:t xml:space="preserve"> (</w:t>
      </w:r>
      <w:proofErr w:type="spellStart"/>
      <w:r>
        <w:t>jedná</w:t>
      </w:r>
      <w:proofErr w:type="spellEnd"/>
      <w:r>
        <w:t xml:space="preserve"> </w:t>
      </w:r>
      <w:proofErr w:type="spellStart"/>
      <w:r w:rsidR="003471C8">
        <w:t>s</w:t>
      </w:r>
      <w:r>
        <w:t>a</w:t>
      </w:r>
      <w:proofErr w:type="spellEnd"/>
      <w:r>
        <w:t xml:space="preserve"> o </w:t>
      </w:r>
      <w:proofErr w:type="spellStart"/>
      <w:r>
        <w:t>deti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k 31.08. </w:t>
      </w:r>
      <w:proofErr w:type="spellStart"/>
      <w:r>
        <w:t>dovŕšia</w:t>
      </w:r>
      <w:proofErr w:type="spellEnd"/>
      <w:r>
        <w:t xml:space="preserve"> 5 </w:t>
      </w:r>
      <w:proofErr w:type="spellStart"/>
      <w:r>
        <w:t>rokov</w:t>
      </w:r>
      <w:proofErr w:type="spellEnd"/>
      <w:r>
        <w:t xml:space="preserve"> </w:t>
      </w:r>
      <w:proofErr w:type="spellStart"/>
      <w:r>
        <w:t>veku</w:t>
      </w:r>
      <w:proofErr w:type="spellEnd"/>
      <w:r>
        <w:t xml:space="preserve">), - </w:t>
      </w:r>
      <w:proofErr w:type="spellStart"/>
      <w:r>
        <w:t>následne</w:t>
      </w:r>
      <w:proofErr w:type="spellEnd"/>
      <w:r>
        <w:t xml:space="preserve"> </w:t>
      </w:r>
      <w:proofErr w:type="spellStart"/>
      <w:r>
        <w:t>deti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m</w:t>
      </w:r>
      <w:r w:rsidR="003471C8">
        <w:t>a</w:t>
      </w:r>
      <w:r>
        <w:t>jú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</w:t>
      </w:r>
      <w:r w:rsidR="003471C8">
        <w:t>a</w:t>
      </w:r>
      <w:proofErr w:type="spellEnd"/>
      <w:r>
        <w:t xml:space="preserve"> </w:t>
      </w:r>
      <w:proofErr w:type="spellStart"/>
      <w:r>
        <w:t>prij</w:t>
      </w:r>
      <w:r w:rsidR="003471C8">
        <w:t>at</w:t>
      </w:r>
      <w:r>
        <w:t>ie</w:t>
      </w:r>
      <w:proofErr w:type="spellEnd"/>
      <w:r>
        <w:t xml:space="preserve"> </w:t>
      </w:r>
      <w:proofErr w:type="spellStart"/>
      <w:r>
        <w:t>n</w:t>
      </w:r>
      <w:r w:rsidR="003471C8">
        <w:t>a</w:t>
      </w:r>
      <w:proofErr w:type="spellEnd"/>
      <w:r>
        <w:t xml:space="preserve"> </w:t>
      </w:r>
      <w:proofErr w:type="spellStart"/>
      <w:r>
        <w:t>predprimárne</w:t>
      </w:r>
      <w:proofErr w:type="spellEnd"/>
      <w:r>
        <w:t xml:space="preserve"> </w:t>
      </w:r>
      <w:proofErr w:type="spellStart"/>
      <w:r>
        <w:t>v</w:t>
      </w:r>
      <w:r w:rsidR="003471C8">
        <w:t>z</w:t>
      </w:r>
      <w:r>
        <w:t>deláv</w:t>
      </w:r>
      <w:r w:rsidR="003471C8">
        <w:t>a</w:t>
      </w:r>
      <w:r>
        <w:t>nie</w:t>
      </w:r>
      <w:proofErr w:type="spellEnd"/>
      <w:r>
        <w:t xml:space="preserve"> (ide o </w:t>
      </w:r>
      <w:proofErr w:type="spellStart"/>
      <w:r>
        <w:t>dieťa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dovŕši</w:t>
      </w:r>
      <w:proofErr w:type="spellEnd"/>
      <w:r>
        <w:t xml:space="preserve"> </w:t>
      </w:r>
      <w:proofErr w:type="spellStart"/>
      <w:r>
        <w:t>štyri</w:t>
      </w:r>
      <w:proofErr w:type="spellEnd"/>
      <w:r>
        <w:t xml:space="preserve"> </w:t>
      </w:r>
      <w:proofErr w:type="spellStart"/>
      <w:r>
        <w:t>roky</w:t>
      </w:r>
      <w:proofErr w:type="spellEnd"/>
      <w:r>
        <w:t xml:space="preserve">, a </w:t>
      </w:r>
      <w:proofErr w:type="spellStart"/>
      <w:r>
        <w:t>dieťa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dovŕši</w:t>
      </w:r>
      <w:proofErr w:type="spellEnd"/>
      <w:r>
        <w:t xml:space="preserve"> tri </w:t>
      </w:r>
      <w:proofErr w:type="spellStart"/>
      <w:r>
        <w:t>roky</w:t>
      </w:r>
      <w:proofErr w:type="spellEnd"/>
      <w:r>
        <w:t xml:space="preserve"> </w:t>
      </w:r>
      <w:proofErr w:type="spellStart"/>
      <w:r>
        <w:t>veku</w:t>
      </w:r>
      <w:proofErr w:type="spellEnd"/>
      <w:r>
        <w:t xml:space="preserve"> do 31. </w:t>
      </w:r>
      <w:proofErr w:type="spellStart"/>
      <w:r>
        <w:t>augu</w:t>
      </w:r>
      <w:r w:rsidR="003471C8">
        <w:t>s</w:t>
      </w:r>
      <w:r>
        <w:t>ta</w:t>
      </w:r>
      <w:proofErr w:type="spellEnd"/>
      <w:r>
        <w:t xml:space="preserve"> </w:t>
      </w:r>
      <w:proofErr w:type="spellStart"/>
      <w:r>
        <w:t>prí</w:t>
      </w:r>
      <w:r w:rsidR="003471C8">
        <w:t>s</w:t>
      </w:r>
      <w:r>
        <w:t>lušného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vrátane</w:t>
      </w:r>
      <w:proofErr w:type="spellEnd"/>
      <w:r>
        <w:t xml:space="preserve">),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zákonný</w:t>
      </w:r>
      <w:proofErr w:type="spellEnd"/>
      <w:r>
        <w:t xml:space="preserve"> </w:t>
      </w:r>
      <w:proofErr w:type="spellStart"/>
      <w:r>
        <w:t>zá</w:t>
      </w:r>
      <w:r w:rsidR="003471C8">
        <w:t>s</w:t>
      </w:r>
      <w:r>
        <w:t>tupca</w:t>
      </w:r>
      <w:proofErr w:type="spellEnd"/>
      <w:r>
        <w:t xml:space="preserve"> </w:t>
      </w:r>
      <w:proofErr w:type="spellStart"/>
      <w:r>
        <w:t>podáva</w:t>
      </w:r>
      <w:proofErr w:type="spellEnd"/>
      <w:r>
        <w:t xml:space="preserve"> </w:t>
      </w:r>
      <w:proofErr w:type="spellStart"/>
      <w:r>
        <w:t>žiado</w:t>
      </w:r>
      <w:r w:rsidR="003471C8">
        <w:t>s</w:t>
      </w:r>
      <w:r>
        <w:t>ť</w:t>
      </w:r>
      <w:proofErr w:type="spellEnd"/>
      <w:r>
        <w:t xml:space="preserve"> o </w:t>
      </w:r>
      <w:proofErr w:type="spellStart"/>
      <w:r>
        <w:t>prijatie</w:t>
      </w:r>
      <w:proofErr w:type="spellEnd"/>
      <w:r>
        <w:t xml:space="preserve"> </w:t>
      </w:r>
      <w:proofErr w:type="spellStart"/>
      <w:r>
        <w:t>dieťaťa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predprimárne</w:t>
      </w:r>
      <w:proofErr w:type="spellEnd"/>
      <w:r>
        <w:t xml:space="preserve"> </w:t>
      </w:r>
      <w:proofErr w:type="spellStart"/>
      <w:r>
        <w:t>vzdelávanie</w:t>
      </w:r>
      <w:proofErr w:type="spellEnd"/>
      <w:r>
        <w:t xml:space="preserve"> do </w:t>
      </w:r>
      <w:proofErr w:type="spellStart"/>
      <w:r>
        <w:t>mater</w:t>
      </w:r>
      <w:r w:rsidR="003471C8">
        <w:t>s</w:t>
      </w:r>
      <w:r>
        <w:t>kej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</w:t>
      </w:r>
      <w:proofErr w:type="spellStart"/>
      <w:r>
        <w:t>riaditeľovi</w:t>
      </w:r>
      <w:proofErr w:type="spellEnd"/>
      <w:r>
        <w:t xml:space="preserve"> </w:t>
      </w:r>
      <w:proofErr w:type="spellStart"/>
      <w:r w:rsidR="003471C8">
        <w:t>s</w:t>
      </w:r>
      <w:r>
        <w:t>pádovej</w:t>
      </w:r>
      <w:proofErr w:type="spellEnd"/>
      <w:r>
        <w:t xml:space="preserve"> </w:t>
      </w:r>
      <w:proofErr w:type="spellStart"/>
      <w:r>
        <w:t>mater</w:t>
      </w:r>
      <w:r w:rsidR="003471C8">
        <w:t>s</w:t>
      </w:r>
      <w:r>
        <w:t>kej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mie</w:t>
      </w:r>
      <w:r w:rsidR="003471C8">
        <w:t>s</w:t>
      </w:r>
      <w:r>
        <w:t>ta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dieťaťa</w:t>
      </w:r>
      <w:proofErr w:type="spellEnd"/>
      <w:r w:rsidR="003471C8">
        <w:t xml:space="preserve"> </w:t>
      </w:r>
      <w:proofErr w:type="spellStart"/>
      <w:r w:rsidR="003471C8">
        <w:t>elektronicky</w:t>
      </w:r>
      <w:proofErr w:type="spellEnd"/>
      <w:r>
        <w:t>.</w:t>
      </w:r>
      <w:r w:rsidR="003875B0">
        <w:t xml:space="preserve"> </w:t>
      </w:r>
      <w:proofErr w:type="spellStart"/>
      <w:r w:rsidR="003875B0">
        <w:t>Rodič</w:t>
      </w:r>
      <w:proofErr w:type="spellEnd"/>
      <w:r w:rsidR="003875B0">
        <w:t xml:space="preserve"> </w:t>
      </w:r>
      <w:proofErr w:type="spellStart"/>
      <w:r w:rsidR="003875B0">
        <w:t>si</w:t>
      </w:r>
      <w:proofErr w:type="spellEnd"/>
      <w:r w:rsidR="003875B0">
        <w:t xml:space="preserve"> </w:t>
      </w:r>
      <w:proofErr w:type="spellStart"/>
      <w:r w:rsidR="003875B0">
        <w:t>môže</w:t>
      </w:r>
      <w:proofErr w:type="spellEnd"/>
      <w:r w:rsidR="003875B0">
        <w:t xml:space="preserve"> </w:t>
      </w:r>
      <w:proofErr w:type="spellStart"/>
      <w:r w:rsidR="003875B0">
        <w:t>zadať</w:t>
      </w:r>
      <w:proofErr w:type="spellEnd"/>
      <w:r w:rsidR="003875B0">
        <w:t xml:space="preserve"> </w:t>
      </w:r>
      <w:proofErr w:type="spellStart"/>
      <w:r w:rsidR="003875B0">
        <w:t>viacero</w:t>
      </w:r>
      <w:proofErr w:type="spellEnd"/>
      <w:r w:rsidR="003875B0">
        <w:t xml:space="preserve"> </w:t>
      </w:r>
      <w:proofErr w:type="spellStart"/>
      <w:r w:rsidR="003875B0">
        <w:t>škôlok</w:t>
      </w:r>
      <w:proofErr w:type="spellEnd"/>
      <w:r w:rsidR="003875B0">
        <w:t xml:space="preserve"> v e-</w:t>
      </w:r>
      <w:proofErr w:type="spellStart"/>
      <w:r w:rsidR="003875B0">
        <w:t>prihláške</w:t>
      </w:r>
      <w:proofErr w:type="spellEnd"/>
      <w:r w:rsidR="003875B0">
        <w:t xml:space="preserve">. </w:t>
      </w:r>
      <w:r>
        <w:t xml:space="preserve">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prijatí</w:t>
      </w:r>
      <w:proofErr w:type="spellEnd"/>
      <w:r>
        <w:t xml:space="preserve"> </w:t>
      </w:r>
      <w:proofErr w:type="spellStart"/>
      <w:r>
        <w:t>týchto</w:t>
      </w:r>
      <w:proofErr w:type="spellEnd"/>
      <w:r>
        <w:t xml:space="preserve"> </w:t>
      </w:r>
      <w:proofErr w:type="spellStart"/>
      <w:r>
        <w:t>detí</w:t>
      </w:r>
      <w:proofErr w:type="spellEnd"/>
      <w:r>
        <w:t xml:space="preserve"> </w:t>
      </w:r>
      <w:proofErr w:type="spellStart"/>
      <w:r w:rsidR="003471C8">
        <w:t>s</w:t>
      </w:r>
      <w:r>
        <w:t>a</w:t>
      </w:r>
      <w:proofErr w:type="spellEnd"/>
      <w:r>
        <w:t xml:space="preserve"> </w:t>
      </w:r>
      <w:proofErr w:type="spellStart"/>
      <w:r>
        <w:t>pri</w:t>
      </w:r>
      <w:r w:rsidR="003471C8">
        <w:t>s</w:t>
      </w:r>
      <w:r>
        <w:t>túpi</w:t>
      </w:r>
      <w:proofErr w:type="spellEnd"/>
      <w:r>
        <w:t xml:space="preserve"> k </w:t>
      </w:r>
      <w:proofErr w:type="spellStart"/>
      <w:r>
        <w:t>prijímaniu</w:t>
      </w:r>
      <w:proofErr w:type="spellEnd"/>
      <w:r>
        <w:t xml:space="preserve"> </w:t>
      </w:r>
      <w:proofErr w:type="spellStart"/>
      <w:r>
        <w:t>o</w:t>
      </w:r>
      <w:r w:rsidR="003471C8">
        <w:t>s</w:t>
      </w:r>
      <w:r>
        <w:t>tatných</w:t>
      </w:r>
      <w:proofErr w:type="spellEnd"/>
      <w:r>
        <w:t xml:space="preserve"> </w:t>
      </w:r>
      <w:proofErr w:type="spellStart"/>
      <w:r>
        <w:t>detí</w:t>
      </w:r>
      <w:proofErr w:type="spellEnd"/>
      <w:r>
        <w:t xml:space="preserve">: - </w:t>
      </w:r>
      <w:proofErr w:type="spellStart"/>
      <w:r>
        <w:t>deti</w:t>
      </w:r>
      <w:proofErr w:type="spellEnd"/>
      <w:r>
        <w:t xml:space="preserve"> </w:t>
      </w:r>
      <w:proofErr w:type="spellStart"/>
      <w:r>
        <w:t>mladšie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tri </w:t>
      </w:r>
      <w:proofErr w:type="spellStart"/>
      <w:r>
        <w:t>roky</w:t>
      </w:r>
      <w:proofErr w:type="spellEnd"/>
      <w:r>
        <w:t xml:space="preserve">, - </w:t>
      </w:r>
      <w:proofErr w:type="spellStart"/>
      <w:r>
        <w:t>deti</w:t>
      </w:r>
      <w:proofErr w:type="spellEnd"/>
      <w:r>
        <w:t xml:space="preserve"> </w:t>
      </w:r>
      <w:proofErr w:type="spellStart"/>
      <w:r w:rsidR="00550368">
        <w:t>mimo</w:t>
      </w:r>
      <w:proofErr w:type="spellEnd"/>
      <w:r>
        <w:t xml:space="preserve"> </w:t>
      </w:r>
      <w:proofErr w:type="spellStart"/>
      <w:r>
        <w:t>trval</w:t>
      </w:r>
      <w:r w:rsidR="00550368">
        <w:t>ého</w:t>
      </w:r>
      <w:proofErr w:type="spellEnd"/>
      <w:r>
        <w:t xml:space="preserve"> </w:t>
      </w:r>
      <w:proofErr w:type="spellStart"/>
      <w:r>
        <w:t>pobyt</w:t>
      </w:r>
      <w:r w:rsidR="00550368">
        <w:t>u</w:t>
      </w:r>
      <w:proofErr w:type="spellEnd"/>
      <w:r>
        <w:t xml:space="preserve"> v </w:t>
      </w:r>
      <w:proofErr w:type="spellStart"/>
      <w:r>
        <w:t>obci</w:t>
      </w:r>
      <w:proofErr w:type="spellEnd"/>
      <w:r>
        <w:t xml:space="preserve">. </w:t>
      </w:r>
      <w:proofErr w:type="spellStart"/>
      <w:r>
        <w:t>Podmienky</w:t>
      </w:r>
      <w:proofErr w:type="spellEnd"/>
      <w:r>
        <w:t xml:space="preserve"> </w:t>
      </w:r>
      <w:proofErr w:type="spellStart"/>
      <w:r>
        <w:t>prijímania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prerokované</w:t>
      </w:r>
      <w:proofErr w:type="spellEnd"/>
      <w:r>
        <w:t xml:space="preserve"> so </w:t>
      </w:r>
      <w:proofErr w:type="spellStart"/>
      <w:r>
        <w:t>zriaďovateľom</w:t>
      </w:r>
      <w:proofErr w:type="spellEnd"/>
      <w:r>
        <w:t xml:space="preserve"> </w:t>
      </w:r>
      <w:proofErr w:type="spellStart"/>
      <w:r>
        <w:t>materskej</w:t>
      </w:r>
      <w:proofErr w:type="spellEnd"/>
      <w:r>
        <w:t xml:space="preserve"> </w:t>
      </w:r>
      <w:proofErr w:type="spellStart"/>
      <w:r>
        <w:t>školy</w:t>
      </w:r>
      <w:proofErr w:type="spellEnd"/>
    </w:p>
    <w:p w14:paraId="74A8DA7E" w14:textId="48DF4A9D" w:rsidR="00291EE5" w:rsidRPr="003471C8" w:rsidRDefault="00000000">
      <w:pPr>
        <w:rPr>
          <w:color w:val="00B050"/>
        </w:rPr>
      </w:pPr>
      <w:proofErr w:type="spellStart"/>
      <w:r w:rsidRPr="003471C8">
        <w:rPr>
          <w:color w:val="00B050"/>
        </w:rPr>
        <w:t>Rozhodnutie</w:t>
      </w:r>
      <w:proofErr w:type="spellEnd"/>
      <w:r w:rsidRPr="003471C8">
        <w:rPr>
          <w:color w:val="00B050"/>
        </w:rPr>
        <w:t xml:space="preserve"> o </w:t>
      </w:r>
      <w:proofErr w:type="spellStart"/>
      <w:r w:rsidRPr="003471C8">
        <w:rPr>
          <w:color w:val="00B050"/>
        </w:rPr>
        <w:t>neprijatí</w:t>
      </w:r>
      <w:proofErr w:type="spellEnd"/>
      <w:r w:rsidRPr="003471C8">
        <w:rPr>
          <w:color w:val="00B050"/>
        </w:rPr>
        <w:t>:</w:t>
      </w:r>
    </w:p>
    <w:p w14:paraId="0CD31C85" w14:textId="311DF192" w:rsidR="00291EE5" w:rsidRDefault="00000000">
      <w:r>
        <w:t xml:space="preserve">•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</w:t>
      </w:r>
      <w:r w:rsidR="003875B0">
        <w:t>07/</w:t>
      </w:r>
      <w:r>
        <w:t>2026,</w:t>
      </w:r>
    </w:p>
    <w:p w14:paraId="19F9E0D4" w14:textId="77777777" w:rsidR="00291EE5" w:rsidRDefault="00000000">
      <w:r>
        <w:t xml:space="preserve">• do </w:t>
      </w:r>
      <w:proofErr w:type="spellStart"/>
      <w:r>
        <w:t>elektronickej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/ </w:t>
      </w:r>
      <w:proofErr w:type="spellStart"/>
      <w:r>
        <w:t>poštou</w:t>
      </w:r>
      <w:proofErr w:type="spellEnd"/>
      <w:r>
        <w:t>.</w:t>
      </w:r>
      <w:r>
        <w:br/>
      </w:r>
    </w:p>
    <w:p w14:paraId="2232D592" w14:textId="77777777" w:rsidR="00291EE5" w:rsidRDefault="00000000">
      <w:proofErr w:type="spellStart"/>
      <w:r>
        <w:t>Tento</w:t>
      </w:r>
      <w:proofErr w:type="spellEnd"/>
      <w:r>
        <w:t xml:space="preserve"> </w:t>
      </w:r>
      <w:proofErr w:type="spellStart"/>
      <w:r>
        <w:t>oznam</w:t>
      </w:r>
      <w:proofErr w:type="spellEnd"/>
      <w:r>
        <w:t xml:space="preserve"> je </w:t>
      </w:r>
      <w:proofErr w:type="spellStart"/>
      <w:r>
        <w:t>platný</w:t>
      </w:r>
      <w:proofErr w:type="spellEnd"/>
      <w:r>
        <w:t xml:space="preserve"> od </w:t>
      </w:r>
      <w:proofErr w:type="spellStart"/>
      <w:r>
        <w:t>januára</w:t>
      </w:r>
      <w:proofErr w:type="spellEnd"/>
      <w:r>
        <w:t xml:space="preserve"> 2026.</w:t>
      </w:r>
    </w:p>
    <w:sectPr w:rsidR="00291E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DC7398"/>
    <w:multiLevelType w:val="hybridMultilevel"/>
    <w:tmpl w:val="B0B6BC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222941">
    <w:abstractNumId w:val="8"/>
  </w:num>
  <w:num w:numId="2" w16cid:durableId="1863278100">
    <w:abstractNumId w:val="6"/>
  </w:num>
  <w:num w:numId="3" w16cid:durableId="316567596">
    <w:abstractNumId w:val="5"/>
  </w:num>
  <w:num w:numId="4" w16cid:durableId="1010722036">
    <w:abstractNumId w:val="4"/>
  </w:num>
  <w:num w:numId="5" w16cid:durableId="1897624889">
    <w:abstractNumId w:val="7"/>
  </w:num>
  <w:num w:numId="6" w16cid:durableId="2078942392">
    <w:abstractNumId w:val="3"/>
  </w:num>
  <w:num w:numId="7" w16cid:durableId="1689521326">
    <w:abstractNumId w:val="2"/>
  </w:num>
  <w:num w:numId="8" w16cid:durableId="126975826">
    <w:abstractNumId w:val="1"/>
  </w:num>
  <w:num w:numId="9" w16cid:durableId="1478062329">
    <w:abstractNumId w:val="0"/>
  </w:num>
  <w:num w:numId="10" w16cid:durableId="1338268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1729"/>
    <w:rsid w:val="00291EE5"/>
    <w:rsid w:val="0029639D"/>
    <w:rsid w:val="00326F90"/>
    <w:rsid w:val="003471C8"/>
    <w:rsid w:val="003875B0"/>
    <w:rsid w:val="00550368"/>
    <w:rsid w:val="005A1CBF"/>
    <w:rsid w:val="005F7703"/>
    <w:rsid w:val="007401CD"/>
    <w:rsid w:val="007B7FC3"/>
    <w:rsid w:val="0084068A"/>
    <w:rsid w:val="00912FEF"/>
    <w:rsid w:val="00AA1D8D"/>
    <w:rsid w:val="00AF4E49"/>
    <w:rsid w:val="00B47730"/>
    <w:rsid w:val="00B5172A"/>
    <w:rsid w:val="00CB0664"/>
    <w:rsid w:val="00CB481C"/>
    <w:rsid w:val="00CE0097"/>
    <w:rsid w:val="00D303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0F02D"/>
  <w14:defaultImageDpi w14:val="300"/>
  <w15:docId w15:val="{B6D439F9-DD74-4C20-89DD-BBF46197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Ivana Šeregová</cp:lastModifiedBy>
  <cp:revision>9</cp:revision>
  <cp:lastPrinted>2026-04-17T08:29:00Z</cp:lastPrinted>
  <dcterms:created xsi:type="dcterms:W3CDTF">2026-03-21T19:29:00Z</dcterms:created>
  <dcterms:modified xsi:type="dcterms:W3CDTF">2026-04-17T08:29:00Z</dcterms:modified>
  <cp:category/>
</cp:coreProperties>
</file>